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F03F" w14:textId="77777777" w:rsidR="00A77B3E" w:rsidRDefault="00000000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Counseling for Faculty and Staff </w:t>
      </w:r>
    </w:p>
    <w:p w14:paraId="05BE98B3" w14:textId="77777777" w:rsidR="00A77B3E" w:rsidRDefault="00000000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Institute for Health and Human Services  </w:t>
      </w:r>
    </w:p>
    <w:p w14:paraId="7BF4CF95" w14:textId="77777777" w:rsidR="00A77B3E" w:rsidRDefault="00000000">
      <w:pPr>
        <w:widowControl w:val="0"/>
        <w:spacing w:line="240" w:lineRule="auto"/>
        <w:ind w:left="3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Appalachian State University </w:t>
      </w:r>
    </w:p>
    <w:p w14:paraId="79CC8F0C" w14:textId="77777777" w:rsidR="00A77B3E" w:rsidRDefault="00000000">
      <w:pPr>
        <w:widowControl w:val="0"/>
        <w:spacing w:before="31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Client Information Form </w:t>
      </w:r>
    </w:p>
    <w:p w14:paraId="3798AC62" w14:textId="77777777" w:rsidR="00A77B3E" w:rsidRDefault="00000000">
      <w:pPr>
        <w:widowControl w:val="0"/>
        <w:spacing w:before="272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Date_____________  </w:t>
      </w:r>
    </w:p>
    <w:p w14:paraId="7719EA2A" w14:textId="77777777" w:rsidR="00A77B3E" w:rsidRDefault="00000000">
      <w:pPr>
        <w:widowControl w:val="0"/>
        <w:spacing w:line="230" w:lineRule="auto"/>
        <w:ind w:left="4" w:right="1308" w:firstLine="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 </w:t>
      </w:r>
      <w:r>
        <w:rPr>
          <w:rFonts w:ascii="Times New Roman" w:hAnsi="Times New Roman" w:cs="Times New Roman"/>
          <w:sz w:val="24"/>
          <w:szCs w:val="24"/>
        </w:rPr>
        <w:t xml:space="preserve">Name_______________________________________ Client Number___________  Address______________________________________________________________________ Home Phone_________________ </w:t>
      </w:r>
      <w:r>
        <w:rPr>
          <w:rFonts w:ascii="Times New Roman" w:hAnsi="Times New Roman" w:cs="Times New Roman"/>
          <w:sz w:val="18"/>
          <w:szCs w:val="18"/>
        </w:rPr>
        <w:t xml:space="preserve">May we leave message at this number?________________________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Work Phone__________________ </w:t>
      </w:r>
      <w:r>
        <w:rPr>
          <w:rFonts w:ascii="Times New Roman" w:hAnsi="Times New Roman" w:cs="Times New Roman"/>
          <w:sz w:val="18"/>
          <w:szCs w:val="18"/>
        </w:rPr>
        <w:t xml:space="preserve">May we leave message at this number?________________________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Mobile Phone ________________ </w:t>
      </w:r>
      <w:r>
        <w:rPr>
          <w:rFonts w:ascii="Times New Roman" w:hAnsi="Times New Roman" w:cs="Times New Roman"/>
          <w:sz w:val="18"/>
          <w:szCs w:val="18"/>
        </w:rPr>
        <w:t xml:space="preserve">May we leave message at this number?_______________________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Email 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May we contact you at this email?___________________________  </w:t>
      </w:r>
    </w:p>
    <w:p w14:paraId="383940CC" w14:textId="77777777" w:rsidR="00A77B3E" w:rsidRDefault="00000000">
      <w:pPr>
        <w:widowControl w:val="0"/>
        <w:spacing w:before="287" w:line="240" w:lineRule="auto"/>
        <w:ind w:left="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couples: </w:t>
      </w:r>
    </w:p>
    <w:p w14:paraId="0777AF8C" w14:textId="77777777" w:rsidR="00A77B3E" w:rsidRDefault="00000000">
      <w:pPr>
        <w:widowControl w:val="0"/>
        <w:spacing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Name ___________________________________________  </w:t>
      </w:r>
    </w:p>
    <w:p w14:paraId="159654BF" w14:textId="77777777" w:rsidR="00A77B3E" w:rsidRDefault="00000000">
      <w:pPr>
        <w:widowControl w:val="0"/>
        <w:spacing w:line="230" w:lineRule="auto"/>
        <w:ind w:left="5" w:right="1411" w:hanging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Address______________________________________________________________________ Home Phone_________________ </w:t>
      </w:r>
      <w:r>
        <w:rPr>
          <w:rFonts w:ascii="Times New Roman" w:hAnsi="Times New Roman" w:cs="Times New Roman"/>
          <w:sz w:val="18"/>
          <w:szCs w:val="18"/>
        </w:rPr>
        <w:t xml:space="preserve">May we leave message at this </w:t>
      </w:r>
      <w:proofErr w:type="gramStart"/>
      <w:r>
        <w:rPr>
          <w:rFonts w:ascii="Times New Roman" w:hAnsi="Times New Roman" w:cs="Times New Roman"/>
          <w:sz w:val="18"/>
          <w:szCs w:val="18"/>
        </w:rPr>
        <w:t>number?_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Work Phone__________________ </w:t>
      </w:r>
      <w:r>
        <w:rPr>
          <w:rFonts w:ascii="Times New Roman" w:hAnsi="Times New Roman" w:cs="Times New Roman"/>
          <w:sz w:val="18"/>
          <w:szCs w:val="18"/>
        </w:rPr>
        <w:t xml:space="preserve">May we leave message at this </w:t>
      </w:r>
      <w:proofErr w:type="gramStart"/>
      <w:r>
        <w:rPr>
          <w:rFonts w:ascii="Times New Roman" w:hAnsi="Times New Roman" w:cs="Times New Roman"/>
          <w:sz w:val="18"/>
          <w:szCs w:val="18"/>
        </w:rPr>
        <w:t>number?_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Mobile Phone ________________ </w:t>
      </w:r>
      <w:r>
        <w:rPr>
          <w:rFonts w:ascii="Times New Roman" w:hAnsi="Times New Roman" w:cs="Times New Roman"/>
          <w:sz w:val="18"/>
          <w:szCs w:val="18"/>
        </w:rPr>
        <w:t xml:space="preserve">May we leave message at this </w:t>
      </w:r>
      <w:proofErr w:type="gramStart"/>
      <w:r>
        <w:rPr>
          <w:rFonts w:ascii="Times New Roman" w:hAnsi="Times New Roman" w:cs="Times New Roman"/>
          <w:sz w:val="18"/>
          <w:szCs w:val="18"/>
        </w:rPr>
        <w:t>number?_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______________________ </w:t>
      </w:r>
    </w:p>
    <w:p w14:paraId="433DD06B" w14:textId="77777777" w:rsidR="00A77B3E" w:rsidRDefault="00000000">
      <w:pPr>
        <w:widowControl w:val="0"/>
        <w:spacing w:before="6" w:line="230" w:lineRule="auto"/>
        <w:ind w:left="10" w:right="1263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May we contact you at this </w:t>
      </w:r>
      <w:proofErr w:type="gramStart"/>
      <w:r>
        <w:rPr>
          <w:rFonts w:ascii="Times New Roman" w:hAnsi="Times New Roman" w:cs="Times New Roman"/>
          <w:sz w:val="18"/>
          <w:szCs w:val="18"/>
        </w:rPr>
        <w:t>email?_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Occupation_________________________ Place of work _______________________________  </w:t>
      </w:r>
    </w:p>
    <w:p w14:paraId="35717914" w14:textId="77777777" w:rsidR="00A77B3E" w:rsidRDefault="00000000">
      <w:pPr>
        <w:widowControl w:val="0"/>
        <w:spacing w:before="287" w:line="240" w:lineRule="auto"/>
        <w:ind w:left="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Client: </w:t>
      </w:r>
    </w:p>
    <w:p w14:paraId="5D3ED6CB" w14:textId="77777777" w:rsidR="00A77B3E" w:rsidRDefault="00000000">
      <w:pPr>
        <w:widowControl w:val="0"/>
        <w:spacing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Birth____________ Age________  </w:t>
      </w:r>
    </w:p>
    <w:p w14:paraId="4EC3247A" w14:textId="77777777" w:rsidR="00A77B3E" w:rsidRDefault="00000000">
      <w:pPr>
        <w:widowControl w:val="0"/>
        <w:spacing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Male _____ Female _____  </w:t>
      </w:r>
    </w:p>
    <w:p w14:paraId="2F5B4A64" w14:textId="77777777" w:rsidR="00A77B3E" w:rsidRDefault="00000000">
      <w:pPr>
        <w:widowControl w:val="0"/>
        <w:spacing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_____ Staff______ Immediate Family Member (relationship to </w:t>
      </w:r>
      <w:proofErr w:type="gramStart"/>
      <w:r>
        <w:rPr>
          <w:rFonts w:ascii="Times New Roman" w:hAnsi="Times New Roman" w:cs="Times New Roman"/>
          <w:sz w:val="24"/>
          <w:szCs w:val="24"/>
        </w:rPr>
        <w:t>employee)_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 </w:t>
      </w:r>
    </w:p>
    <w:p w14:paraId="5C41B1A6" w14:textId="77777777" w:rsidR="00A77B3E" w:rsidRDefault="00000000">
      <w:pPr>
        <w:widowControl w:val="0"/>
        <w:spacing w:before="272" w:line="230" w:lineRule="auto"/>
        <w:ind w:left="3" w:right="238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Affairs_______ Business Affairs_________ Student Development_____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University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Advancement_________ Chancellor’s Office______ </w:t>
      </w:r>
    </w:p>
    <w:p w14:paraId="5F49068B" w14:textId="77777777" w:rsidR="00A77B3E" w:rsidRDefault="00000000">
      <w:pPr>
        <w:widowControl w:val="0"/>
        <w:spacing w:before="282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Occupation_______________ Place of work__________________ Years working at ASU____ </w:t>
      </w:r>
    </w:p>
    <w:p w14:paraId="0F8CE927" w14:textId="77777777" w:rsidR="00A77B3E" w:rsidRDefault="00000000">
      <w:pPr>
        <w:widowControl w:val="0"/>
        <w:spacing w:before="272" w:line="230" w:lineRule="auto"/>
        <w:ind w:left="6" w:right="2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Referral Source: Self _________ Supervisor________ Co-worker 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Relative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Friend_________ Other (Specify)_______  </w:t>
      </w:r>
    </w:p>
    <w:p w14:paraId="2BD92ACD" w14:textId="77777777" w:rsidR="00A77B3E" w:rsidRDefault="00000000">
      <w:pPr>
        <w:widowControl w:val="0"/>
        <w:spacing w:before="282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Race/Ethnic Background (optional)__________________________________________________  </w:t>
      </w:r>
    </w:p>
    <w:p w14:paraId="454BC5B3" w14:textId="77777777" w:rsidR="00A77B3E" w:rsidRDefault="00000000">
      <w:pPr>
        <w:widowControl w:val="0"/>
        <w:spacing w:before="272" w:line="230" w:lineRule="auto"/>
        <w:ind w:left="6" w:right="116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Contact: Name_______________________________________________________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Phone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(s)_______________________________________________________________________  </w:t>
      </w:r>
    </w:p>
    <w:p w14:paraId="06EC4BF5" w14:textId="77777777" w:rsidR="00A77B3E" w:rsidRDefault="00000000">
      <w:pPr>
        <w:widowControl w:val="0"/>
        <w:spacing w:before="558" w:line="234" w:lineRule="auto"/>
        <w:ind w:left="5" w:right="1040" w:firstLine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>
        <w:rPr>
          <w:rFonts w:ascii="Times New Roman" w:hAnsi="Times New Roman" w:cs="Times New Roman"/>
          <w:sz w:val="18"/>
          <w:szCs w:val="18"/>
        </w:rPr>
        <w:t xml:space="preserve">Single___ Married___ Significant Other____ Widowed ___ Separated ___Divorced (# of times___)  Resides with____________________________________________Relationship_____________________________ </w:t>
      </w:r>
    </w:p>
    <w:p w14:paraId="039E5896" w14:textId="42B48E64" w:rsidR="006818CB" w:rsidRDefault="00000000">
      <w:pPr>
        <w:widowControl w:val="0"/>
        <w:spacing w:before="228" w:line="228" w:lineRule="auto"/>
        <w:ind w:right="1183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Child Name </w:t>
      </w:r>
      <w:r w:rsidR="006818CB">
        <w:rPr>
          <w:rFonts w:ascii="Times New Roman" w:hAnsi="Times New Roman" w:cs="Times New Roman"/>
          <w:sz w:val="18"/>
          <w:szCs w:val="18"/>
        </w:rPr>
        <w:tab/>
      </w:r>
      <w:r w:rsidR="006818C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Age </w:t>
      </w:r>
      <w:r w:rsidR="006818C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Child Name </w:t>
      </w:r>
      <w:r w:rsidR="006818CB">
        <w:rPr>
          <w:rFonts w:ascii="Times New Roman" w:hAnsi="Times New Roman" w:cs="Times New Roman"/>
          <w:sz w:val="18"/>
          <w:szCs w:val="18"/>
        </w:rPr>
        <w:tab/>
      </w:r>
      <w:r w:rsidR="006818C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Age </w:t>
      </w:r>
      <w:r w:rsidR="006818C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Child Name </w:t>
      </w:r>
      <w:r w:rsidR="006818CB">
        <w:rPr>
          <w:rFonts w:ascii="Times New Roman" w:hAnsi="Times New Roman" w:cs="Times New Roman"/>
          <w:sz w:val="18"/>
          <w:szCs w:val="18"/>
        </w:rPr>
        <w:tab/>
      </w:r>
      <w:r w:rsidR="006818C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Age</w:t>
      </w:r>
    </w:p>
    <w:p w14:paraId="322AA702" w14:textId="792BE037" w:rsidR="00A77B3E" w:rsidRDefault="00000000">
      <w:pPr>
        <w:widowControl w:val="0"/>
        <w:spacing w:before="228" w:line="228" w:lineRule="auto"/>
        <w:ind w:right="1183" w:firstLin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  ________________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6818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955C9A0" w14:textId="77777777" w:rsidR="00A77B3E" w:rsidRDefault="00A77B3E">
      <w:pPr>
        <w:widowControl w:val="0"/>
        <w:spacing w:line="230" w:lineRule="auto"/>
        <w:ind w:left="71" w:hanging="27"/>
        <w:rPr>
          <w:rFonts w:ascii="Times New Roman" w:hAnsi="Times New Roman" w:cs="Times New Roman"/>
          <w:sz w:val="24"/>
          <w:szCs w:val="24"/>
        </w:rPr>
      </w:pPr>
    </w:p>
    <w:p w14:paraId="5B24C70E" w14:textId="77777777" w:rsidR="00A77B3E" w:rsidRDefault="00000000">
      <w:pPr>
        <w:widowControl w:val="0"/>
        <w:spacing w:line="230" w:lineRule="auto"/>
        <w:ind w:left="71" w:hanging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issues you would like to discuss with a counselor? ____________________________________  _______________________________________________________________________________________ _______________________________________________________________________________________  _______________________________________________________________________________________  _______________________________________________________________________________________  </w:t>
      </w:r>
    </w:p>
    <w:p w14:paraId="2CF54C50" w14:textId="77777777" w:rsidR="00A77B3E" w:rsidRDefault="00000000">
      <w:pPr>
        <w:widowControl w:val="0"/>
        <w:spacing w:before="558" w:line="240" w:lineRule="auto"/>
        <w:ind w:left="1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Conditions </w:t>
      </w:r>
      <w:r>
        <w:rPr>
          <w:rFonts w:ascii="Times New Roman" w:hAnsi="Times New Roman" w:cs="Times New Roman"/>
          <w:sz w:val="18"/>
          <w:szCs w:val="18"/>
        </w:rPr>
        <w:t xml:space="preserve">(Surgeries, serious accidents, injuries, illness, seizures, disability, other)  </w:t>
      </w:r>
    </w:p>
    <w:p w14:paraId="597D65F0" w14:textId="77777777" w:rsidR="00A77B3E" w:rsidRDefault="00A77B3E">
      <w:pPr>
        <w:widowControl w:val="0"/>
        <w:spacing w:line="230" w:lineRule="auto"/>
        <w:ind w:left="14" w:right="90" w:firstLine="10"/>
        <w:jc w:val="both"/>
        <w:rPr>
          <w:rFonts w:ascii="Times New Roman" w:hAnsi="Times New Roman" w:cs="Times New Roman"/>
          <w:sz w:val="24"/>
          <w:szCs w:val="24"/>
        </w:rPr>
      </w:pPr>
    </w:p>
    <w:p w14:paraId="3ABC8FF7" w14:textId="77777777" w:rsidR="00A77B3E" w:rsidRDefault="00000000">
      <w:pPr>
        <w:widowControl w:val="0"/>
        <w:spacing w:line="230" w:lineRule="auto"/>
        <w:ind w:left="14" w:right="90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Current_________________________________________________________________________________ _______________________________________________________________________________________  </w:t>
      </w:r>
    </w:p>
    <w:p w14:paraId="6EEBC028" w14:textId="77777777" w:rsidR="00A77B3E" w:rsidRDefault="00A77B3E">
      <w:pPr>
        <w:widowControl w:val="0"/>
        <w:spacing w:line="230" w:lineRule="auto"/>
        <w:ind w:left="14" w:right="90" w:firstLine="10"/>
        <w:jc w:val="both"/>
        <w:rPr>
          <w:rFonts w:ascii="Times New Roman" w:hAnsi="Times New Roman" w:cs="Times New Roman"/>
          <w:sz w:val="24"/>
          <w:szCs w:val="24"/>
        </w:rPr>
      </w:pPr>
    </w:p>
    <w:p w14:paraId="6537BF08" w14:textId="77777777" w:rsidR="00A77B3E" w:rsidRDefault="00000000">
      <w:pPr>
        <w:widowControl w:val="0"/>
        <w:spacing w:line="230" w:lineRule="auto"/>
        <w:ind w:left="14" w:right="90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Past____________________________________________________________________________________ _______________________________________________________________________________________  </w:t>
      </w:r>
    </w:p>
    <w:p w14:paraId="26A88387" w14:textId="77777777" w:rsidR="00A77B3E" w:rsidRDefault="00000000">
      <w:pPr>
        <w:widowControl w:val="0"/>
        <w:spacing w:line="240" w:lineRule="auto"/>
        <w:ind w:left="53"/>
        <w:rPr>
          <w:sz w:val="16"/>
          <w:szCs w:val="16"/>
        </w:rPr>
      </w:pPr>
      <w:r>
        <w:rPr>
          <w:sz w:val="16"/>
          <w:szCs w:val="16"/>
        </w:rPr>
        <w:t>none</w:t>
      </w:r>
    </w:p>
    <w:p w14:paraId="29CAA1EB" w14:textId="77777777" w:rsidR="00A77B3E" w:rsidRDefault="00A77B3E">
      <w:pPr>
        <w:widowControl w:val="0"/>
        <w:spacing w:before="43" w:line="230" w:lineRule="auto"/>
        <w:ind w:right="90" w:firstLine="19"/>
        <w:rPr>
          <w:rFonts w:ascii="Times New Roman" w:hAnsi="Times New Roman" w:cs="Times New Roman"/>
          <w:sz w:val="24"/>
          <w:szCs w:val="24"/>
        </w:rPr>
      </w:pPr>
    </w:p>
    <w:p w14:paraId="5DB27FF9" w14:textId="77777777" w:rsidR="00A77B3E" w:rsidRDefault="00000000">
      <w:pPr>
        <w:widowControl w:val="0"/>
        <w:spacing w:before="43" w:line="230" w:lineRule="auto"/>
        <w:ind w:right="90" w:firstLin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Developmental Condition or Impairment_____________________________________________________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 </w:t>
      </w:r>
    </w:p>
    <w:p w14:paraId="23E457DD" w14:textId="77777777" w:rsidR="00A77B3E" w:rsidRDefault="00A77B3E">
      <w:pPr>
        <w:widowControl w:val="0"/>
        <w:spacing w:before="43" w:line="230" w:lineRule="auto"/>
        <w:ind w:right="90" w:firstLine="19"/>
        <w:rPr>
          <w:rFonts w:ascii="Times New Roman" w:hAnsi="Times New Roman" w:cs="Times New Roman"/>
          <w:sz w:val="24"/>
          <w:szCs w:val="24"/>
        </w:rPr>
      </w:pPr>
    </w:p>
    <w:p w14:paraId="0A0B7C0D" w14:textId="77777777" w:rsidR="00A77B3E" w:rsidRDefault="00000000">
      <w:pPr>
        <w:widowControl w:val="0"/>
        <w:spacing w:before="43" w:line="230" w:lineRule="auto"/>
        <w:ind w:right="90" w:firstLin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Medicines Purpose? Dosage When did you start the medicine?  ______________________ ____________ ________ ___________________________  ______________________ ____________ ________ ___________________________  ______________________ ____________ ________ ___________________________  </w:t>
      </w:r>
    </w:p>
    <w:p w14:paraId="75A2AC20" w14:textId="77777777" w:rsidR="00A77B3E" w:rsidRDefault="00000000">
      <w:pPr>
        <w:widowControl w:val="0"/>
        <w:spacing w:before="282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Physician/Psychiatrist Name_______________________________ Phone__________________  </w:t>
      </w:r>
    </w:p>
    <w:p w14:paraId="7CB24AAC" w14:textId="77777777" w:rsidR="00A77B3E" w:rsidRDefault="00000000">
      <w:pPr>
        <w:widowControl w:val="0"/>
        <w:spacing w:before="548" w:line="24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days did you drink alcohol in the past week? Circle one  </w:t>
      </w:r>
    </w:p>
    <w:p w14:paraId="5EE79CD9" w14:textId="77777777" w:rsidR="00A77B3E" w:rsidRDefault="00000000">
      <w:pPr>
        <w:widowControl w:val="0"/>
        <w:spacing w:before="272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 7  </w:t>
      </w:r>
    </w:p>
    <w:p w14:paraId="76790E1D" w14:textId="77777777" w:rsidR="00A77B3E" w:rsidRDefault="00000000">
      <w:pPr>
        <w:widowControl w:val="0"/>
        <w:spacing w:before="272" w:line="230" w:lineRule="auto"/>
        <w:ind w:left="30" w:right="1459" w:hanging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you say is your average amount of consumption per week? (a drink equals 1 </w:t>
      </w:r>
      <w:proofErr w:type="gramStart"/>
      <w:r>
        <w:rPr>
          <w:rFonts w:ascii="Times New Roman" w:hAnsi="Times New Roman" w:cs="Times New Roman"/>
          <w:sz w:val="24"/>
          <w:szCs w:val="24"/>
        </w:rPr>
        <w:t>beer,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glass of wine, 1 ounce of alcohol per mixed drink)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D1F7436" w14:textId="77777777" w:rsidR="00A77B3E" w:rsidRDefault="00000000">
      <w:pPr>
        <w:widowControl w:val="0"/>
        <w:spacing w:before="6" w:line="422" w:lineRule="auto"/>
        <w:ind w:left="2" w:right="1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______0 drinks _______1-2 drinks _____3-4 drinks   ______5-6 drinks _______7-10 drinks ______11+ drinks  </w:t>
      </w:r>
    </w:p>
    <w:p w14:paraId="6AC2C865" w14:textId="77777777" w:rsidR="006818CB" w:rsidRDefault="00000000">
      <w:pPr>
        <w:widowControl w:val="0"/>
        <w:spacing w:before="90" w:line="229" w:lineRule="auto"/>
        <w:ind w:right="343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use any drugs or medications in ways that are not currently prescribed for you?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 No___  </w:t>
      </w:r>
    </w:p>
    <w:p w14:paraId="7A77BFF2" w14:textId="77777777" w:rsidR="006818CB" w:rsidRDefault="006818CB">
      <w:pPr>
        <w:widowControl w:val="0"/>
        <w:spacing w:before="90" w:line="229" w:lineRule="auto"/>
        <w:ind w:right="343" w:firstLine="6"/>
        <w:rPr>
          <w:rFonts w:ascii="Times New Roman" w:hAnsi="Times New Roman" w:cs="Times New Roman"/>
          <w:sz w:val="24"/>
          <w:szCs w:val="24"/>
        </w:rPr>
      </w:pPr>
    </w:p>
    <w:p w14:paraId="5AB9F0E4" w14:textId="5F0BA385" w:rsidR="00A77B3E" w:rsidRDefault="00000000">
      <w:pPr>
        <w:widowControl w:val="0"/>
        <w:spacing w:before="90" w:line="229" w:lineRule="auto"/>
        <w:ind w:right="343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681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Yes, which drugs or medications do you use and how often?__________________________________  _____________________________________________________________________________________  _____________________________________________________________________________________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Do you find that you have tried to cut down on alcohol or drug use unsuccessfully?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 No___  </w:t>
      </w:r>
    </w:p>
    <w:p w14:paraId="2A5B3A4A" w14:textId="77777777" w:rsidR="00A77B3E" w:rsidRDefault="00000000">
      <w:pPr>
        <w:widowControl w:val="0"/>
        <w:spacing w:before="283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find that it takes more alcohol or drugs to achieve the same effect?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No__  </w:t>
      </w:r>
    </w:p>
    <w:p w14:paraId="08D7EC19" w14:textId="77777777" w:rsidR="00A77B3E" w:rsidRDefault="00000000">
      <w:pPr>
        <w:widowControl w:val="0"/>
        <w:spacing w:before="272" w:line="230" w:lineRule="auto"/>
        <w:ind w:left="9" w:right="627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 drug or alcohol use hurt your work performance, relationships, caused a blackout, legal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problems,  guilt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depression, decreased motivation, personality change, or other problem____________________?  </w:t>
      </w:r>
    </w:p>
    <w:p w14:paraId="5E892BEF" w14:textId="77777777" w:rsidR="00A77B3E" w:rsidRDefault="00000000">
      <w:pPr>
        <w:widowControl w:val="0"/>
        <w:spacing w:before="28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_____Substance use/abuse/dependence by spouse/significant other/extended family member  </w:t>
      </w:r>
    </w:p>
    <w:p w14:paraId="4F675A26" w14:textId="77777777" w:rsidR="00A77B3E" w:rsidRDefault="00000000">
      <w:pPr>
        <w:widowControl w:val="0"/>
        <w:spacing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Client Name____________________________________ Client Number______________  </w:t>
      </w:r>
    </w:p>
    <w:p w14:paraId="4AFA33FA" w14:textId="77777777" w:rsidR="00A77B3E" w:rsidRDefault="00000000">
      <w:pPr>
        <w:widowControl w:val="0"/>
        <w:spacing w:before="272" w:line="230" w:lineRule="auto"/>
        <w:ind w:right="103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History (family of origin data: parents, siblings, losses, quality and emotional closeness or  distance of family life, problems/strengths; current family data: problems/strengths)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 _______________________________________________________________________________________  </w:t>
      </w:r>
    </w:p>
    <w:p w14:paraId="7BA8E54B" w14:textId="77777777" w:rsidR="00A77B3E" w:rsidRDefault="00000000">
      <w:pPr>
        <w:widowControl w:val="0"/>
        <w:spacing w:before="282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therapy  </w:t>
      </w:r>
    </w:p>
    <w:p w14:paraId="19716888" w14:textId="77777777" w:rsidR="00A77B3E" w:rsidRDefault="00000000">
      <w:pPr>
        <w:widowControl w:val="0"/>
        <w:spacing w:line="230" w:lineRule="auto"/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____Outpatient (Where, when, length of </w:t>
      </w:r>
      <w:proofErr w:type="gramStart"/>
      <w:r>
        <w:rPr>
          <w:rFonts w:ascii="Times New Roman" w:hAnsi="Times New Roman" w:cs="Times New Roman"/>
          <w:sz w:val="24"/>
          <w:szCs w:val="24"/>
        </w:rPr>
        <w:t>treatment)_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 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___Inpatient </w:t>
      </w:r>
    </w:p>
    <w:p w14:paraId="2EC3EDAB" w14:textId="77777777" w:rsidR="00A77B3E" w:rsidRDefault="00A77B3E">
      <w:pPr>
        <w:widowControl w:val="0"/>
        <w:spacing w:line="230" w:lineRule="auto"/>
        <w:ind w:right="84"/>
        <w:rPr>
          <w:rFonts w:ascii="Times New Roman" w:hAnsi="Times New Roman" w:cs="Times New Roman"/>
          <w:sz w:val="24"/>
          <w:szCs w:val="24"/>
        </w:rPr>
      </w:pPr>
    </w:p>
    <w:p w14:paraId="2D817ECE" w14:textId="77777777" w:rsidR="00A77B3E" w:rsidRDefault="00000000">
      <w:pPr>
        <w:widowControl w:val="0"/>
        <w:spacing w:line="230" w:lineRule="auto"/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(Where, when, length of treatment, voluntary/involuntary commitment) _______________________________________________________________________________________ _______________________________________________________________________________________  </w:t>
      </w:r>
    </w:p>
    <w:p w14:paraId="5BEA7BD4" w14:textId="77777777" w:rsidR="00A77B3E" w:rsidRDefault="00000000">
      <w:pPr>
        <w:widowControl w:val="0"/>
        <w:spacing w:before="282" w:line="230" w:lineRule="auto"/>
        <w:ind w:right="77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Psychiatric history in family/extended family__________________________________________________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 </w:t>
      </w:r>
    </w:p>
    <w:p w14:paraId="4D9D496F" w14:textId="77777777" w:rsidR="00A77B3E" w:rsidRDefault="00000000">
      <w:pPr>
        <w:widowControl w:val="0"/>
        <w:spacing w:before="558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of Violence  </w:t>
      </w:r>
    </w:p>
    <w:p w14:paraId="261703DD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____No significant history  </w:t>
      </w:r>
    </w:p>
    <w:p w14:paraId="5BFBF546" w14:textId="77777777" w:rsidR="00A77B3E" w:rsidRDefault="00A77B3E">
      <w:pPr>
        <w:widowControl w:val="0"/>
        <w:spacing w:line="230" w:lineRule="auto"/>
        <w:ind w:right="125"/>
        <w:rPr>
          <w:rFonts w:ascii="Times New Roman" w:hAnsi="Times New Roman" w:cs="Times New Roman"/>
          <w:sz w:val="24"/>
          <w:szCs w:val="24"/>
        </w:rPr>
      </w:pPr>
    </w:p>
    <w:p w14:paraId="6BFD5CE9" w14:textId="77777777" w:rsidR="00A77B3E" w:rsidRDefault="00000000">
      <w:pPr>
        <w:widowControl w:val="0"/>
        <w:spacing w:line="23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____Victim/witness of physical/sexual/emotional abuse/assault/trauma_____________________________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</w:t>
      </w:r>
    </w:p>
    <w:p w14:paraId="71E258B8" w14:textId="77777777" w:rsidR="00A77B3E" w:rsidRDefault="00A77B3E">
      <w:pPr>
        <w:widowControl w:val="0"/>
        <w:spacing w:line="230" w:lineRule="auto"/>
        <w:ind w:right="125"/>
        <w:rPr>
          <w:rFonts w:ascii="Times New Roman" w:hAnsi="Times New Roman" w:cs="Times New Roman"/>
          <w:sz w:val="24"/>
          <w:szCs w:val="24"/>
        </w:rPr>
      </w:pPr>
    </w:p>
    <w:p w14:paraId="13727146" w14:textId="77777777" w:rsidR="00A77B3E" w:rsidRDefault="00000000">
      <w:pPr>
        <w:widowControl w:val="0"/>
        <w:spacing w:line="23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____Verbal/physical acting out toward others_________________________________________________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</w:t>
      </w:r>
    </w:p>
    <w:p w14:paraId="28704999" w14:textId="77777777" w:rsidR="00A77B3E" w:rsidRDefault="00A77B3E">
      <w:pPr>
        <w:widowControl w:val="0"/>
        <w:spacing w:line="230" w:lineRule="auto"/>
        <w:ind w:right="125"/>
        <w:rPr>
          <w:rFonts w:ascii="Times New Roman" w:hAnsi="Times New Roman" w:cs="Times New Roman"/>
          <w:sz w:val="24"/>
          <w:szCs w:val="24"/>
        </w:rPr>
      </w:pPr>
    </w:p>
    <w:p w14:paraId="76C42AC6" w14:textId="77777777" w:rsidR="00A77B3E" w:rsidRDefault="00000000">
      <w:pPr>
        <w:widowControl w:val="0"/>
        <w:spacing w:line="23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____Violence toward self________________________________________________________________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</w:t>
      </w:r>
    </w:p>
    <w:p w14:paraId="5EA9F6F9" w14:textId="77777777" w:rsidR="00A77B3E" w:rsidRDefault="00000000">
      <w:pPr>
        <w:widowControl w:val="0"/>
        <w:spacing w:before="282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Legal Issues____________________________________________________________________________ </w:t>
      </w:r>
    </w:p>
    <w:p w14:paraId="397490D7" w14:textId="77777777" w:rsidR="00A77B3E" w:rsidRDefault="00000000">
      <w:pPr>
        <w:widowControl w:val="0"/>
        <w:spacing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any concerns you have had in the last six months:  </w:t>
      </w:r>
    </w:p>
    <w:p w14:paraId="47E54E8A" w14:textId="77777777" w:rsidR="00A77B3E" w:rsidRDefault="00000000">
      <w:pPr>
        <w:widowControl w:val="0"/>
        <w:spacing w:before="272" w:line="230" w:lineRule="auto"/>
        <w:ind w:right="2045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Abuse/Assault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Substances: Alcohol/Drugs  </w:t>
      </w:r>
    </w:p>
    <w:p w14:paraId="4302D415" w14:textId="77777777" w:rsidR="00A77B3E" w:rsidRDefault="00000000">
      <w:pPr>
        <w:widowControl w:val="0"/>
        <w:spacing w:before="272" w:line="230" w:lineRule="auto"/>
        <w:ind w:right="2045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_____Emotional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_____Abuse/Dependence</w:t>
      </w:r>
    </w:p>
    <w:p w14:paraId="5E8EFC33" w14:textId="77777777" w:rsidR="00A77B3E" w:rsidRDefault="00000000">
      <w:pPr>
        <w:widowControl w:val="0"/>
        <w:spacing w:before="272" w:line="230" w:lineRule="auto"/>
        <w:ind w:right="20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_____Physical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_____Codependency  </w:t>
      </w:r>
    </w:p>
    <w:p w14:paraId="2E6E10D0" w14:textId="77777777" w:rsidR="00A77B3E" w:rsidRDefault="00000000">
      <w:pPr>
        <w:widowControl w:val="0"/>
        <w:spacing w:before="6" w:line="230" w:lineRule="auto"/>
        <w:ind w:left="2" w:right="1863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_____Sexual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_____Adult Children of Alcoholics    </w:t>
      </w:r>
    </w:p>
    <w:p w14:paraId="4F87BEB3" w14:textId="77777777" w:rsidR="00A77B3E" w:rsidRDefault="00000000">
      <w:pPr>
        <w:widowControl w:val="0"/>
        <w:spacing w:before="6" w:line="230" w:lineRule="auto"/>
        <w:ind w:right="18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_____Adjustment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_____Posttraumatic Stress </w:t>
      </w:r>
      <w:proofErr w:type="gramStart"/>
      <w:r>
        <w:rPr>
          <w:rFonts w:ascii="Times New Roman" w:hAnsi="Times New Roman" w:cs="Times New Roman"/>
          <w:sz w:val="24"/>
          <w:szCs w:val="24"/>
        </w:rPr>
        <w:t>Disorder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____Aging/Retirement </w:t>
      </w:r>
      <w:r>
        <w:rPr>
          <w:rFonts w:ascii="Times New Roman" w:hAnsi="Times New Roman" w:cs="Times New Roman"/>
          <w:sz w:val="24"/>
          <w:szCs w:val="24"/>
        </w:rPr>
        <w:tab/>
        <w:t xml:space="preserve">_____Psychosis  </w:t>
      </w:r>
    </w:p>
    <w:p w14:paraId="25ABA947" w14:textId="77777777" w:rsidR="00A77B3E" w:rsidRDefault="00000000">
      <w:pPr>
        <w:widowControl w:val="0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_____Anger Management</w:t>
      </w:r>
      <w:r>
        <w:rPr>
          <w:rFonts w:ascii="Times New Roman" w:hAnsi="Times New Roman" w:cs="Times New Roman"/>
          <w:sz w:val="24"/>
          <w:szCs w:val="24"/>
        </w:rPr>
        <w:tab/>
        <w:t xml:space="preserve"> _____Racial/Cultural  </w:t>
      </w:r>
    </w:p>
    <w:p w14:paraId="4589D0E0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_____Anxiety/Stress  </w:t>
      </w:r>
    </w:p>
    <w:p w14:paraId="531EF12C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_____Career/Work Performance</w:t>
      </w:r>
      <w:r>
        <w:rPr>
          <w:rFonts w:ascii="Times New Roman" w:hAnsi="Times New Roman" w:cs="Times New Roman"/>
          <w:sz w:val="24"/>
          <w:szCs w:val="24"/>
        </w:rPr>
        <w:tab/>
        <w:t xml:space="preserve"> Relationships:  </w:t>
      </w:r>
    </w:p>
    <w:p w14:paraId="65170FFB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_____Depression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_____Friend/Co-worker </w:t>
      </w:r>
    </w:p>
    <w:p w14:paraId="40CCF8B5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_____Developmental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_____Parents/Family </w:t>
      </w:r>
    </w:p>
    <w:p w14:paraId="126E2082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_____Eating Disorder/Weight</w:t>
      </w:r>
      <w:r>
        <w:rPr>
          <w:rFonts w:ascii="Times New Roman" w:hAnsi="Times New Roman" w:cs="Times New Roman"/>
          <w:sz w:val="24"/>
          <w:szCs w:val="24"/>
        </w:rPr>
        <w:tab/>
        <w:t xml:space="preserve"> _____Partner/Children </w:t>
      </w:r>
    </w:p>
    <w:p w14:paraId="25E1CC28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_____Financial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_____Subordinate  </w:t>
      </w:r>
    </w:p>
    <w:p w14:paraId="6261E575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_____Gambling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_____Supervisor  </w:t>
      </w:r>
    </w:p>
    <w:p w14:paraId="60ACABEB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_____Grief/Loss  </w:t>
      </w:r>
    </w:p>
    <w:p w14:paraId="5B4C3E38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_____Hallucinations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_____Self-esteem  </w:t>
      </w:r>
    </w:p>
    <w:p w14:paraId="16FBE11C" w14:textId="77777777" w:rsidR="00A77B3E" w:rsidRDefault="000000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_____Health/Illness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_____Sexual  </w:t>
      </w:r>
    </w:p>
    <w:p w14:paraId="57F79ED3" w14:textId="77777777" w:rsidR="00A77B3E" w:rsidRDefault="00000000">
      <w:pPr>
        <w:widowControl w:val="0"/>
        <w:spacing w:line="230" w:lineRule="auto"/>
        <w:ind w:right="28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_____Impulse Control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_____Spiritual/Religious </w:t>
      </w:r>
    </w:p>
    <w:p w14:paraId="5194F292" w14:textId="77777777" w:rsidR="00A77B3E" w:rsidRDefault="00000000">
      <w:pPr>
        <w:widowControl w:val="0"/>
        <w:spacing w:line="230" w:lineRule="auto"/>
        <w:ind w:right="28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_____Legal Problems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_____Suicidal Behavior  </w:t>
      </w:r>
    </w:p>
    <w:p w14:paraId="5A2AB6C9" w14:textId="77777777" w:rsidR="00A77B3E" w:rsidRDefault="00000000">
      <w:pPr>
        <w:widowControl w:val="0"/>
        <w:spacing w:before="6" w:line="230" w:lineRule="auto"/>
        <w:ind w:right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_____Neurological Problems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_____Suicidal Thoughts  </w:t>
      </w:r>
    </w:p>
    <w:p w14:paraId="33B31E81" w14:textId="77777777" w:rsidR="00A77B3E" w:rsidRDefault="00000000">
      <w:pPr>
        <w:widowControl w:val="0"/>
        <w:spacing w:before="6" w:line="230" w:lineRule="auto"/>
        <w:ind w:right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_____Obsessions/Compulsions </w:t>
      </w:r>
      <w:r>
        <w:rPr>
          <w:rFonts w:ascii="Times New Roman" w:hAnsi="Times New Roman" w:cs="Times New Roman"/>
          <w:sz w:val="24"/>
          <w:szCs w:val="24"/>
        </w:rPr>
        <w:tab/>
        <w:t xml:space="preserve">_____Other (Please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specify)_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____Personality Disorder  </w:t>
      </w:r>
    </w:p>
    <w:p w14:paraId="79A5FA66" w14:textId="77777777" w:rsidR="00A77B3E" w:rsidRDefault="00000000">
      <w:pPr>
        <w:widowControl w:val="0"/>
        <w:spacing w:before="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_____Phobia  </w:t>
      </w:r>
    </w:p>
    <w:p w14:paraId="6F841C74" w14:textId="77777777" w:rsidR="00A77B3E" w:rsidRDefault="00000000">
      <w:pPr>
        <w:widowControl w:val="0"/>
        <w:spacing w:before="829" w:line="240" w:lineRule="auto"/>
        <w:ind w:left="2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Thank you for taking the time to fill out these forms. </w:t>
      </w:r>
    </w:p>
    <w:p w14:paraId="3A4482A8" w14:textId="77777777" w:rsidR="00A77B3E" w:rsidRDefault="00000000">
      <w:pPr>
        <w:widowControl w:val="0"/>
        <w:spacing w:line="240" w:lineRule="auto"/>
        <w:ind w:left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77B3E">
      <w:pgSz w:w="12240" w:h="15840"/>
      <w:pgMar w:top="838" w:right="773" w:bottom="1788" w:left="862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0CC"/>
    <w:rsid w:val="003B313D"/>
    <w:rsid w:val="006818CB"/>
    <w:rsid w:val="00A77B3E"/>
    <w:rsid w:val="00B9536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7E0BEFF"/>
  <w14:defaultImageDpi w14:val="0"/>
  <w15:docId w15:val="{6241D01B-1F02-0244-BD81-9375EEC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hAnsi="Arial" w:cs="Arial"/>
      <w:color w:val="000000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  <w:kern w:val="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Waterworth, Alex</dc:creator>
  <cp:keywords/>
  <dc:description/>
  <cp:lastModifiedBy>Waterworth, Alex</cp:lastModifiedBy>
  <cp:revision>2</cp:revision>
  <dcterms:created xsi:type="dcterms:W3CDTF">2025-07-24T01:31:00Z</dcterms:created>
  <dcterms:modified xsi:type="dcterms:W3CDTF">2025-07-24T01:31:00Z</dcterms:modified>
</cp:coreProperties>
</file>